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历史的历史：从远古到20世纪的历史书写=A History of Histories:Epics</w:t>
      </w:r>
    </w:p>
    <w:p>
      <w:r>
        <w:rPr>
          <w:rFonts w:ascii="宋体" w:hAnsi="宋体" w:eastAsia="宋体"/>
          <w:sz w:val="24"/>
        </w:rPr>
        <w:t>（英）约翰·布罗著；黄煜文译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历史的历史：从远古到20世纪的历史书写=A History of Histories:Epics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（英）约翰·布罗著；黄煜文译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本书出售、求购地址：https://www.jiaokey.com/book/detail/13041202.html</w:t>
      </w:r>
    </w:p>
    <w:p>
      <w:r>
        <w:t>更多相关图书推荐：https://www.jiaokey.com</w:t>
      </w:r>
    </w:p>
    <w:p>
      <w:r>
        <w:t>（英）约翰·布罗著；黄煜文译 其他作品：https://www.jiaokey.com/tag/（英）约翰·布罗著；黄煜文译.html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关键词搜索：https://www.jiaokey.com/tag/历史的历史：从远古到20世纪的历史书写=A History of Histories:Epics.html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