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书名：西方城市乌托邦思想与实践研究</w:t>
      </w:r>
    </w:p>
    <w:p>
      <w:r>
        <w:t>作者：王耀武著</w:t>
      </w:r>
    </w:p>
    <w:p>
      <w:r>
        <w:t>出版社：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西方城市乌托邦思想与实践研究 评论地址：https://www.jiaokey.com/book/detail/13041167.html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