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通信电源设备使用维护手册习题集  修订版</w:t>
      </w:r>
    </w:p>
    <w:p>
      <w:r>
        <w:rPr>
          <w:rFonts w:ascii="宋体" w:hAnsi="宋体" w:eastAsia="宋体"/>
          <w:sz w:val="24"/>
        </w:rPr>
        <w:t>董宏，慕家骁，郑超文等编著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通信电源设备使用维护手册习题集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董宏，慕家骁，郑超文等编著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本书出售、求购地址：https://www.jiaokey.com/book/detail/13041129.html</w:t>
      </w:r>
    </w:p>
    <w:p>
      <w:r>
        <w:t>更多相关图书推荐：https://www.jiaokey.com</w:t>
      </w:r>
    </w:p>
    <w:p>
      <w:r>
        <w:t>董宏，慕家骁，郑超文等编著 其他作品：https://www.jiaokey.com/tag/董宏，慕家骁，郑超文等编著.html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关键词搜索：https://www.jiaokey.com/tag/通信电源设备使用维护手册习题集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