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新一代移动融合网络理论与技术</w:t>
      </w:r>
    </w:p>
    <w:p>
      <w:r>
        <w:rPr>
          <w:rFonts w:ascii="宋体" w:hAnsi="宋体" w:eastAsia="宋体"/>
          <w:sz w:val="24"/>
        </w:rPr>
        <w:t>张云勇，房秉毅，陈清金等编著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新一代移动融合网络理论与技术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张云勇，房秉毅，陈清金等编著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本书出售、求购地址：https://www.jiaokey.com/book/detail/13041118.html</w:t>
      </w:r>
    </w:p>
    <w:p>
      <w:r>
        <w:t>更多相关图书推荐：https://www.jiaokey.com</w:t>
      </w:r>
    </w:p>
    <w:p>
      <w:r>
        <w:t>张云勇，房秉毅，陈清金等编著 其他作品：https://www.jiaokey.com/tag/张云勇，房秉毅，陈清金等编著.html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关键词搜索：https://www.jiaokey.com/tag/新一代移动融合网络理论与技术.html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