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  考古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  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本书出售、求购地址：https://www.jiaokey.com/book/detail/13041079.html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关键词搜索：https://www.jiaokey.com/tag/话说世界  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