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京师亲子课堂  完美教养的七个秘诀</w:t>
      </w:r>
    </w:p>
    <w:p>
      <w:r>
        <w:rPr>
          <w:rFonts w:ascii="宋体" w:hAnsi="宋体" w:eastAsia="宋体"/>
          <w:sz w:val="24"/>
        </w:rPr>
        <w:t>（美）赫罗尔德著；尹莉莉译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京师亲子课堂  完美教养的七个秘诀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（美）赫罗尔德著；尹莉莉译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本书出售、求购地址：https://www.jiaokey.com/book/detail/13041037.html</w:t>
      </w:r>
    </w:p>
    <w:p>
      <w:r>
        <w:t>更多相关图书推荐：https://www.jiaokey.com</w:t>
      </w:r>
    </w:p>
    <w:p>
      <w:r>
        <w:t>（美）赫罗尔德著；尹莉莉译 其他作品：https://www.jiaokey.com/tag/（美）赫罗尔德著；尹莉莉译.html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关键词搜索：https://www.jiaokey.com/tag/京师亲子课堂  完美教养的七个秘诀.html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