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非同凡响  顶级大师的营销智慧</w:t>
      </w:r>
    </w:p>
    <w:p>
      <w:r>
        <w:rPr>
          <w:rFonts w:ascii="宋体" w:hAnsi="宋体" w:eastAsia="宋体"/>
          <w:sz w:val="24"/>
        </w:rPr>
        <w:t>（美）泰勒（Taylor E），（美）瑞克兰（Riklan D）编；胡燕娟译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非同凡响  顶级大师的营销智慧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 E），（美）瑞克兰（Riklan D）编；胡燕娟译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本书出售、求购地址：https://www.jiaokey.com/book/detail/13041026.html</w:t>
      </w:r>
    </w:p>
    <w:p>
      <w:r>
        <w:t>更多相关图书推荐：https://www.jiaokey.com</w:t>
      </w:r>
    </w:p>
    <w:p>
      <w:r>
        <w:t>（美）泰勒（Taylor E），（美）瑞克兰（Riklan D）编；胡燕娟译 其他作品：https://www.jiaokey.com/tag/（美）泰勒（Taylor E），（美）瑞克兰（Riklan D）编；胡燕娟译.html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关键词搜索：https://www.jiaokey.com/tag/非同凡响  顶级大师的营销智慧.html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