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书名：《伤寒论》师承课堂实录</w:t>
      </w:r>
    </w:p>
    <w:p>
      <w:r>
        <w:t>作者：刘志杰主编；曹林辉，刘云舟副主编；许玉龙，程刘海，梁晓光等编著</w:t>
      </w:r>
    </w:p>
    <w:p>
      <w:r>
        <w:t>出版社：北京：人民军医出版社</w:t>
      </w:r>
    </w:p>
    <w:p>
      <w:r>
        <w:t>出版日期：2012.07</w:t>
      </w:r>
    </w:p>
    <w:p>
      <w:r>
        <w:t>总页数：328</w:t>
      </w:r>
    </w:p>
    <w:p>
      <w:r>
        <w:t>更多请访问教客网: www.jiaokey.com</w:t>
      </w:r>
    </w:p>
    <w:p>
      <w:r>
        <w:t>《伤寒论》师承课堂实录 评论地址：https://www.jiaokey.com/book/detail/13041017.html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