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女人30最靠谱的养生法</w:t>
      </w:r>
    </w:p>
    <w:p>
      <w:r>
        <w:rPr>
          <w:rFonts w:ascii="宋体" w:hAnsi="宋体" w:eastAsia="宋体"/>
          <w:sz w:val="24"/>
        </w:rPr>
        <w:t>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女人30最靠谱的养生法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9787538866186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养生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中医养生的角度出发，针对30岁女性的身体健康的方方面面，以药食同源、健康睡眠、气血充盈、五脏六腑、卵巢保养、调养经络、顺时养生、排毒养颜、运动调神、芳香疗程法方面为落脚点，教会你美容、祛病、健身的方法........</w:t>
      </w:r>
    </w:p>
    <w:p/>
    <w:p>
      <w:r>
        <w:t>本书出售、求购地址：https://www.jiaokey.com/book/detail/13041013.html</w:t>
      </w:r>
    </w:p>
    <w:p>
      <w:r>
        <w:t>更多养生图书推荐：https://www.jiaokey.com</w:t>
      </w:r>
    </w:p>
    <w:p>
      <w:r>
        <w:t>梅子 其他作品：https://www.jiaokey.com/tag/梅子.html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关键词搜索：https://www.jiaokey.com/tag/女性-养生.html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