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  多学科诊断与治疗的探索</w:t>
      </w:r>
    </w:p>
    <w:p>
      <w:r>
        <w:rPr>
          <w:rFonts w:ascii="宋体" w:hAnsi="宋体" w:eastAsia="宋体"/>
          <w:sz w:val="24"/>
        </w:rPr>
        <w:t>（美）科恩斯坦，（美）瑞凯姆主编；许顺主译；张林主审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  多学科诊断与治疗的探索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（美）科恩斯坦，（美）瑞凯姆主编；许顺主译；张林主审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本书出售、求购地址：https://www.jiaokey.com/book/detail/13041011.html</w:t>
      </w:r>
    </w:p>
    <w:p>
      <w:r>
        <w:t>更多相关图书推荐：https://www.jiaokey.com</w:t>
      </w:r>
    </w:p>
    <w:p>
      <w:r>
        <w:t>（美）科恩斯坦，（美）瑞凯姆主编；许顺主译；张林主审 其他作品：https://www.jiaokey.com/tag/（美）科恩斯坦，（美）瑞凯姆主编；许顺主译；张林主审.html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关键词搜索：https://www.jiaokey.com/tag/肺癌  多学科诊断与治疗的探索.html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