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书名：健康鲜美果蔬汁</w:t>
      </w:r>
    </w:p>
    <w:p>
      <w:r>
        <w:t>作者：卢美娜，徐铭骏编著</w:t>
      </w:r>
    </w:p>
    <w:p>
      <w:r>
        <w:t>出版社：青岛：青岛出版社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健康鲜美果蔬汁 评论地址：https://www.jiaokey.com/book/detail/13041003.html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