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男人持续力  石原结实的男人强壮修炼术</w:t>
      </w:r>
    </w:p>
    <w:p>
      <w:r>
        <w:rPr>
          <w:rFonts w:ascii="宋体" w:hAnsi="宋体" w:eastAsia="宋体"/>
          <w:sz w:val="24"/>
        </w:rPr>
        <w:t>（日）石原结实著；胡腾飞译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男人持续力  石原结实的男人强壮修炼术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（日）石原结实著；胡腾飞译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本书出售、求购地址：https://www.jiaokey.com/book/detail/13041001.html</w:t>
      </w:r>
    </w:p>
    <w:p>
      <w:r>
        <w:t>更多相关图书推荐：https://www.jiaokey.com</w:t>
      </w:r>
    </w:p>
    <w:p>
      <w:r>
        <w:t>（日）石原结实著；胡腾飞译 其他作品：https://www.jiaokey.com/tag/（日）石原结实著；胡腾飞译.html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关键词搜索：https://www.jiaokey.com/tag/男人持续力  石原结实的男人强壮修炼术.html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