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菩提十书  如意菩提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菩提十书  如意菩提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本书出售、求购地址：https://www.jiaokey.com/book/detail/13040994.html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关键词搜索：https://www.jiaokey.com/tag/菩提十书  如意菩提.html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