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菩提十书  紫色菩提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菩提十书  紫色菩提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本书出售、求购地址：https://www.jiaokey.com/book/detail/13040989.html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关键词搜索：https://www.jiaokey.com/tag/菩提十书  紫色菩提.html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