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书名：张小娴散文精选集  永不永不说再见</w:t>
      </w:r>
    </w:p>
    <w:p>
      <w:r>
        <w:t>作者：张小娴著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张小娴散文精选集  永不永不说再见 评论地址：https://www.jiaokey.com/book/detail/13040958.html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