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正本清源  讲述经典中药·解密养生之道</w:t>
      </w:r>
    </w:p>
    <w:p>
      <w:r>
        <w:rPr>
          <w:rFonts w:ascii="宋体" w:hAnsi="宋体" w:eastAsia="宋体"/>
          <w:sz w:val="24"/>
        </w:rPr>
        <w:t>CCTV发现之旅频道《正本清源》栏目编著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正本清源  讲述经典中药·解密养生之道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CCTV发现之旅频道《正本清源》栏目编著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本书出售、求购地址：https://www.jiaokey.com/book/detail/13040938.html</w:t>
      </w:r>
    </w:p>
    <w:p>
      <w:r>
        <w:t>更多相关图书推荐：https://www.jiaokey.com</w:t>
      </w:r>
    </w:p>
    <w:p>
      <w:r>
        <w:t>CCTV发现之旅频道《正本清源》栏目编著 其他作品：https://www.jiaokey.com/tag/CCTV发现之旅频道《正本清源》栏目编著.html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关键词搜索：https://www.jiaokey.com/tag/正本清源  讲述经典中药·解密养生之道.html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