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常见植物病害防治原理与诊治</w:t>
      </w:r>
    </w:p>
    <w:p>
      <w:r>
        <w:rPr>
          <w:rFonts w:ascii="宋体" w:hAnsi="宋体" w:eastAsia="宋体"/>
          <w:sz w:val="24"/>
        </w:rPr>
        <w:t>伊建平，贺杰，单长卷主编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常见植物病害防治原理与诊治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伊建平，贺杰，单长卷主编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本书出售、求购地址：https://www.jiaokey.com/book/detail/13040905.html</w:t>
      </w:r>
    </w:p>
    <w:p>
      <w:r>
        <w:t>更多相关图书推荐：https://www.jiaokey.com</w:t>
      </w:r>
    </w:p>
    <w:p>
      <w:r>
        <w:t>伊建平，贺杰，单长卷主编 其他作品：https://www.jiaokey.com/tag/伊建平，贺杰，单长卷主编.html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关键词搜索：https://www.jiaokey.com/tag/常见植物病害防治原理与诊治.html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