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创造第二次机会  销售中令人沮丧的25种拒绝理由及破解技巧</w:t>
      </w:r>
    </w:p>
    <w:p>
      <w:r>
        <w:rPr>
          <w:rFonts w:ascii="宋体" w:hAnsi="宋体" w:eastAsia="宋体"/>
          <w:sz w:val="24"/>
        </w:rPr>
        <w:t>（美）史蒂芬·斯切夫曼著；王正林，陈心慧等译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创造第二次机会  销售中令人沮丧的25种拒绝理由及破解技巧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（美）史蒂芬·斯切夫曼著；王正林，陈心慧等译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本书出售、求购地址：https://www.jiaokey.com/book/detail/13040901.html</w:t>
      </w:r>
    </w:p>
    <w:p>
      <w:r>
        <w:t>更多相关图书推荐：https://www.jiaokey.com</w:t>
      </w:r>
    </w:p>
    <w:p>
      <w:r>
        <w:t>（美）史蒂芬·斯切夫曼著；王正林，陈心慧等译 其他作品：https://www.jiaokey.com/tag/（美）史蒂芬·斯切夫曼著；王正林，陈心慧等译.html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关键词搜索：https://www.jiaokey.com/tag/创造第二次机会  销售中令人沮丧的25种拒绝理由及破解技巧.html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