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变革创造价值  人力资源循证式管理</w:t>
      </w:r>
    </w:p>
    <w:p>
      <w:r>
        <w:rPr>
          <w:rFonts w:ascii="宋体" w:hAnsi="宋体" w:eastAsia="宋体"/>
          <w:sz w:val="24"/>
        </w:rPr>
        <w:t>（美）约翰·布德鲁，（美）瑞文·杰苏萨桑著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变革创造价值  人力资源循证式管理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（美）约翰·布德鲁，（美）瑞文·杰苏萨桑著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本书出售、求购地址：https://www.jiaokey.com/book/detail/13040900.html</w:t>
      </w:r>
    </w:p>
    <w:p>
      <w:r>
        <w:t>更多相关图书推荐：https://www.jiaokey.com</w:t>
      </w:r>
    </w:p>
    <w:p>
      <w:r>
        <w:t>（美）约翰·布德鲁，（美）瑞文·杰苏萨桑著 其他作品：https://www.jiaokey.com/tag/（美）约翰·布德鲁，（美）瑞文·杰苏萨桑著.html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关键词搜索：https://www.jiaokey.com/tag/变革创造价值  人力资源循证式管理.html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