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类神经网络模型与语音辨识</w:t>
      </w:r>
    </w:p>
    <w:p>
      <w:r>
        <w:rPr>
          <w:rFonts w:ascii="宋体" w:hAnsi="宋体" w:eastAsia="宋体"/>
          <w:sz w:val="24"/>
        </w:rPr>
        <w:t>刘振源编译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类神经网络模型与语音辨识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本书出售、求购地址：https://www.jiaokey.com/book/detail/13040878.html</w:t>
      </w:r>
    </w:p>
    <w:p>
      <w:r>
        <w:t>更多相关图书推荐：https://www.jiaokey.com</w:t>
      </w:r>
    </w:p>
    <w:p>
      <w:r>
        <w:t>刘振源编译 其他作品：https://www.jiaokey.com/tag/刘振源编译.html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关键词搜索：https://www.jiaokey.com/tag/类神经网络模型与语音辨识.html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