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GoLive 5.0用户手册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GoLive 5.0用户手册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本书出售、求购地址：https://www.jiaokey.com/book/detail/13040844.html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GoLive 5.0用户手册.html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