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BASIC程序设计教程</w:t>
      </w:r>
    </w:p>
    <w:p>
      <w:r>
        <w:rPr>
          <w:rFonts w:ascii="宋体" w:hAnsi="宋体" w:eastAsia="宋体"/>
          <w:sz w:val="24"/>
        </w:rPr>
        <w:t>孙建国，牛又奇编著；江苏省教育委员会组织编写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孙建国，牛又奇编著；江苏省教育委员会组织编写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本书出售、求购地址：https://www.jiaokey.com/book/detail/13040840.html</w:t>
      </w:r>
    </w:p>
    <w:p>
      <w:r>
        <w:t>更多相关图书推荐：https://www.jiaokey.com</w:t>
      </w:r>
    </w:p>
    <w:p>
      <w:r>
        <w:t>孙建国，牛又奇编著；江苏省教育委员会组织编写 其他作品：https://www.jiaokey.com/tag/孙建国，牛又奇编著；江苏省教育委员会组织编写.html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关键词搜索：https://www.jiaokey.com/tag/TRUE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