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程控用户交换机  传真机选型使用指南</w:t>
      </w:r>
    </w:p>
    <w:p>
      <w:r>
        <w:rPr>
          <w:rFonts w:ascii="宋体" w:hAnsi="宋体" w:eastAsia="宋体"/>
          <w:sz w:val="24"/>
        </w:rPr>
        <w:t>彭永法，薛兴华编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程控用户交换机  传真机选型使用指南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彭永法，薛兴华编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存储程序控制电话交换机(学科: 手册) 传真机(学科: 手册)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本书出售、求购地址：https://www.jiaokey.com/book/detail/13040797.html</w:t>
      </w:r>
    </w:p>
    <w:p>
      <w:r>
        <w:t>更多相关图书推荐：https://www.jiaokey.com</w:t>
      </w:r>
    </w:p>
    <w:p>
      <w:r>
        <w:t>彭永法，薛兴华编 其他作品：https://www.jiaokey.com/tag/彭永法，薛兴华编.html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关键词搜索：https://www.jiaokey.com/tag/存储程序控制电话交换机(学科: 手册) 传真机(学科: 手册).html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