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简明百科溯源辞典</w:t>
      </w:r>
    </w:p>
    <w:p>
      <w:r>
        <w:rPr>
          <w:rFonts w:ascii="宋体" w:hAnsi="宋体" w:eastAsia="宋体"/>
          <w:sz w:val="24"/>
        </w:rPr>
        <w:t>杜修彭，周安伯，杨延廷，胡家柱主编；方修泽，帅文洁，陈晓丽等副主编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简明百科溯源辞典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杜修彭，周安伯，杨延廷，胡家柱主编；方修泽，帅文洁，陈晓丽等副主编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本书出售、求购地址：https://www.jiaokey.com/book/detail/13040783.html</w:t>
      </w:r>
    </w:p>
    <w:p>
      <w:r>
        <w:t>更多相关图书推荐：https://www.jiaokey.com</w:t>
      </w:r>
    </w:p>
    <w:p>
      <w:r>
        <w:t>杜修彭，周安伯，杨延廷，胡家柱主编；方修泽，帅文洁，陈晓丽等副主编 其他作品：https://www.jiaokey.com/tag/杜修彭，周安伯，杨延廷，胡家柱主编；方修泽，帅文洁，陈晓丽等副主编.html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关键词搜索：https://www.jiaokey.com/tag/简明百科溯源辞典.html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