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书名：寄情人间  叶浅予插图速写漫画选</w:t>
      </w:r>
    </w:p>
    <w:p>
      <w:r>
        <w:t>作者：叶浅予绘；郭振华编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总页数：190</w:t>
      </w:r>
    </w:p>
    <w:p>
      <w:r>
        <w:t>更多请访问教客网: www.jiaokey.com</w:t>
      </w:r>
    </w:p>
    <w:p>
      <w:r>
        <w:t>寄情人间  叶浅予插图速写漫画选 评论地址：https://www.jiaokey.com/book/detail/13040776.html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