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书名：&amp;#039;95预应力混凝土连续梁和刚构桥学术会议论文集  1995．7．18-21</w:t>
      </w:r>
    </w:p>
    <w:p>
      <w:r>
        <w:t>作者：</w:t>
      </w:r>
    </w:p>
    <w:p>
      <w:r>
        <w:t>出版社：上海:同济大学出版社,1995.07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&amp;#039;95预应力混凝土连续梁和刚构桥学术会议论文集  1995．7．18-21 评论地址：https://www.jiaokey.com/book/detail/13040774.html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