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信息技术平台支持下教学过程重建课例集</w:t>
      </w:r>
    </w:p>
    <w:p>
      <w:r>
        <w:rPr>
          <w:rFonts w:ascii="宋体" w:hAnsi="宋体" w:eastAsia="宋体"/>
          <w:sz w:val="24"/>
        </w:rPr>
        <w:t>余安敏著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信息技术平台支持下教学过程重建课例集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本书出售、求购地址：https://www.jiaokey.com/book/detail/13040769.html</w:t>
      </w:r>
    </w:p>
    <w:p>
      <w:r>
        <w:t>更多相关图书推荐：https://www.jiaokey.com</w:t>
      </w:r>
    </w:p>
    <w:p>
      <w:r>
        <w:t>余安敏著 其他作品：https://www.jiaokey.com/tag/余安敏著.html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关键词搜索：https://www.jiaokey.com/tag/信息技术平台支持下教学过程重建课例集.html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