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门店员工辅导教练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门店员工辅导教练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本书出售、求购地址：https://www.jiaokey.com/book/detail/13040756.html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关键词搜索：https://www.jiaokey.com/tag/门店员工辅导教练.html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