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书名：城市供水系统的计算机调度与设计</w:t>
      </w:r>
    </w:p>
    <w:p>
      <w:r>
        <w:t>作者：仲伟俊著</w:t>
      </w:r>
    </w:p>
    <w:p>
      <w:r>
        <w:t>出版社：南京：东南大学出版社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城市供水系统的计算机调度与设计 评论地址：https://www.jiaokey.com/book/detail/13040740.html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