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书名：零起点日常应急日语口语1000句  从标准发音到地道口语1册通</w:t>
      </w:r>
    </w:p>
    <w:p>
      <w:r>
        <w:t>作者：曹金波主编；李妍妍，朱君副主编</w:t>
      </w:r>
    </w:p>
    <w:p>
      <w:r>
        <w:t>出版社：上海：上海教育出版社</w:t>
      </w:r>
    </w:p>
    <w:p>
      <w:r>
        <w:t>出版日期：2009.10</w:t>
      </w:r>
    </w:p>
    <w:p>
      <w:r>
        <w:t>总页数：230</w:t>
      </w:r>
    </w:p>
    <w:p>
      <w:r>
        <w:t>更多请访问教客网: www.jiaokey.com</w:t>
      </w:r>
    </w:p>
    <w:p>
      <w:r>
        <w:t>零起点日常应急日语口语1000句  从标准发音到地道口语1册通 评论地址：https://www.jiaokey.com/book/detail/13040698.html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