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英语词汇精通手册</w:t>
      </w:r>
    </w:p>
    <w:p>
      <w:r>
        <w:rPr>
          <w:rFonts w:ascii="宋体" w:hAnsi="宋体" w:eastAsia="宋体"/>
          <w:sz w:val="24"/>
        </w:rPr>
        <w:t>张荣建，吴念主编；谢应光，贺微，雷健美等编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英语词汇精通手册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张荣建，吴念主编；谢应光，贺微，雷健美等编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本书出售、求购地址：https://www.jiaokey.com/book/detail/13040695.html</w:t>
      </w:r>
    </w:p>
    <w:p>
      <w:r>
        <w:t>更多相关图书推荐：https://www.jiaokey.com</w:t>
      </w:r>
    </w:p>
    <w:p>
      <w:r>
        <w:t>张荣建，吴念主编；谢应光，贺微，雷健美等编 其他作品：https://www.jiaokey.com/tag/张荣建，吴念主编；谢应光，贺微，雷健美等编.html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关键词搜索：https://www.jiaokey.com/tag/英语词汇精通手册.html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