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书名：AuToCAD11使用指南  下</w:t>
      </w:r>
    </w:p>
    <w:p>
      <w:r>
        <w:t>作者：李荣才，陈宇光，田玉敏译</w:t>
      </w:r>
    </w:p>
    <w:p>
      <w:r>
        <w:t>出版社：西安：西安电子科技大学出版社</w:t>
      </w:r>
    </w:p>
    <w:p>
      <w:r>
        <w:t>出版日期：1992</w:t>
      </w:r>
    </w:p>
    <w:p>
      <w:r>
        <w:t>总页数：628</w:t>
      </w:r>
    </w:p>
    <w:p>
      <w:r>
        <w:t>更多请访问教客网: www.jiaokey.com</w:t>
      </w:r>
    </w:p>
    <w:p>
      <w:r>
        <w:t>AuToCAD11使用指南  下 评论地址：https://www.jiaokey.com/book/detail/13040685.html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