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中国农村养老保险制度改革与发展报告  可持续性分析</w:t>
      </w:r>
    </w:p>
    <w:p>
      <w:r>
        <w:rPr>
          <w:rFonts w:ascii="宋体" w:hAnsi="宋体" w:eastAsia="宋体"/>
          <w:sz w:val="24"/>
        </w:rPr>
        <w:t>何平，HyungJuLee主编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中国农村养老保险制度改革与发展报告  可持续性分析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何平，HyungJuLee主编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本书出售、求购地址：https://www.jiaokey.com/book/detail/13040682.html</w:t>
      </w:r>
    </w:p>
    <w:p>
      <w:r>
        <w:t>更多相关图书推荐：https://www.jiaokey.com</w:t>
      </w:r>
    </w:p>
    <w:p>
      <w:r>
        <w:t>何平，HyungJuLee主编 其他作品：https://www.jiaokey.com/tag/何平，HyungJuLee主编.html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关键词搜索：https://www.jiaokey.com/tag/中国农村养老保险制度改革与发展报告  可持续性分析.html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