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成语故事大全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北京:商务印书馆国际有限公司,2002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成语（学科:故事地点:中国）成语故事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本书出售、求购地址：https://www.jiaokey.com/book/detail/13040679.html</w:t>
      </w:r>
    </w:p>
    <w:p>
      <w:r>
        <w:t>更多相关图书推荐：https://www.jiaokey.com</w:t>
      </w:r>
    </w:p>
    <w:p>
      <w:r>
        <w:t>北京:商务印书馆国际有限公司,2002 出版图书：https://www.jiaokey.com/tag/北京:商务印书馆国际有限公司,2002.html</w:t>
      </w:r>
    </w:p>
    <w:p>
      <w:r>
        <w:t>关键词搜索：https://www.jiaokey.com/tag/成语（学科:故事地点:中国）成语故事.html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