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北京市大兴区第三产业发展现状及趋势预测</w:t>
      </w:r>
    </w:p>
    <w:p>
      <w:r>
        <w:rPr>
          <w:rFonts w:ascii="宋体" w:hAnsi="宋体" w:eastAsia="宋体"/>
          <w:sz w:val="24"/>
        </w:rPr>
        <w:t>王关义，付海燕，刘寿先著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北京市大兴区第三产业发展现状及趋势预测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王关义，付海燕，刘寿先著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本书出售、求购地址：https://www.jiaokey.com/book/detail/13040669.html</w:t>
      </w:r>
    </w:p>
    <w:p>
      <w:r>
        <w:t>更多相关图书推荐：https://www.jiaokey.com</w:t>
      </w:r>
    </w:p>
    <w:p>
      <w:r>
        <w:t>王关义，付海燕，刘寿先著 其他作品：https://www.jiaokey.com/tag/王关义，付海燕，刘寿先著.html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关键词搜索：https://www.jiaokey.com/tag/北京市大兴区第三产业发展现状及趋势预测.html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