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河南省高等学校图书馆发展志略</w:t>
      </w:r>
    </w:p>
    <w:p>
      <w:r>
        <w:rPr>
          <w:rFonts w:ascii="宋体" w:hAnsi="宋体" w:eastAsia="宋体"/>
          <w:sz w:val="24"/>
        </w:rPr>
        <w:t>崔慕岳主编；张怀涛，李景文；崔波副主编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河南省高等学校图书馆发展志略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崔慕岳主编；张怀涛，李景文；崔波副主编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本书出售、求购地址：https://www.jiaokey.com/book/detail/13040668.html</w:t>
      </w:r>
    </w:p>
    <w:p>
      <w:r>
        <w:t>更多相关图书推荐：https://www.jiaokey.com</w:t>
      </w:r>
    </w:p>
    <w:p>
      <w:r>
        <w:t>崔慕岳主编；张怀涛，李景文；崔波副主编 其他作品：https://www.jiaokey.com/tag/崔慕岳主编；张怀涛，李景文；崔波副主编.html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关键词搜索：https://www.jiaokey.com/tag/河南省高等学校图书馆发展志略.html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