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书名：妈妈应该怎么管孩子  做完美妈妈的12堂亲子教养课</w:t>
      </w:r>
    </w:p>
    <w:p>
      <w:r>
        <w:t>作者：王志艳，马敏编著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妈妈应该怎么管孩子  做完美妈妈的12堂亲子教养课 评论地址：https://www.jiaokey.com/book/detail/13040613.html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