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作者：邹学熹，佘贤武主编；马烈光，张新渝，黄九龄等副主编</w:t>
      </w:r>
    </w:p>
    <w:p>
      <w:r>
        <w:t>出版社：成都:四川科学技术出版社,2008.06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易经 评论地址：https://www.jiaokey.com/book/detail/13040581.html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