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上海市爱国主义教育基地巡礼</w:t>
      </w:r>
    </w:p>
    <w:p>
      <w:r>
        <w:t>作者：中共上海市委宣传部编；许德明主编；何继良，戚学炎副主编</w:t>
      </w:r>
    </w:p>
    <w:p>
      <w:r>
        <w:t>出版社：上海：上海书店出版社</w:t>
      </w:r>
    </w:p>
    <w:p>
      <w:r>
        <w:t>出版日期：1999</w:t>
      </w:r>
    </w:p>
    <w:p>
      <w:r>
        <w:t>总页数：201</w:t>
      </w:r>
    </w:p>
    <w:p>
      <w:r>
        <w:t>更多请访问教客网: www.jiaokey.com</w:t>
      </w:r>
    </w:p>
    <w:p>
      <w:r>
        <w:t>历史的足迹  上海市爱国主义教育基地巡礼 评论地址：https://www.jiaokey.com/book/detail/13040577.html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