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商务日语翻译技能教程  口译分册</w:t>
      </w:r>
    </w:p>
    <w:p>
      <w:r>
        <w:rPr>
          <w:rFonts w:ascii="宋体" w:hAnsi="宋体" w:eastAsia="宋体"/>
          <w:sz w:val="24"/>
        </w:rPr>
        <w:t>李锋传主编；蒋云斗副主编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商务日语翻译技能教程  口译分册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李锋传主编；蒋云斗副主编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本书出售、求购地址：https://www.jiaokey.com/book/detail/13040526.html</w:t>
      </w:r>
    </w:p>
    <w:p>
      <w:r>
        <w:t>更多相关图书推荐：https://www.jiaokey.com</w:t>
      </w:r>
    </w:p>
    <w:p>
      <w:r>
        <w:t>李锋传主编；蒋云斗副主编 其他作品：https://www.jiaokey.com/tag/李锋传主编；蒋云斗副主编.html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关键词搜索：https://www.jiaokey.com/tag/商务日语翻译技能教程  口译分册.html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