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新编新时代大学英语综合练习  2</w:t>
      </w:r>
    </w:p>
    <w:p>
      <w:r>
        <w:rPr>
          <w:rFonts w:ascii="宋体" w:hAnsi="宋体" w:eastAsia="宋体"/>
          <w:sz w:val="24"/>
        </w:rPr>
        <w:t>苏春主编；黄燕，程永红副主编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新编新时代大学英语综合练习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苏春主编；黄燕，程永红副主编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本书出售、求购地址：https://www.jiaokey.com/book/detail/13040488.html</w:t>
      </w:r>
    </w:p>
    <w:p>
      <w:r>
        <w:t>更多相关图书推荐：https://www.jiaokey.com</w:t>
      </w:r>
    </w:p>
    <w:p>
      <w:r>
        <w:t>苏春主编；黄燕，程永红副主编 其他作品：https://www.jiaokey.com/tag/苏春主编；黄燕，程永红副主编.html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关键词搜索：https://www.jiaokey.com/tag/新编新时代大学英语综合练习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