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英语口语交际策略  简装本  提升篇</w:t>
      </w:r>
    </w:p>
    <w:p>
      <w:r>
        <w:rPr>
          <w:rFonts w:ascii="宋体" w:hAnsi="宋体" w:eastAsia="宋体"/>
          <w:sz w:val="24"/>
        </w:rPr>
        <w:t>（美）保罗（Paul，D.）著；范祥涛等译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英语口语交际策略  简装本  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（美）保罗（Paul，D.）著；范祥涛等译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本书出售、求购地址：https://www.jiaokey.com/book/detail/13040475.html</w:t>
      </w:r>
    </w:p>
    <w:p>
      <w:r>
        <w:t>更多相关图书推荐：https://www.jiaokey.com</w:t>
      </w:r>
    </w:p>
    <w:p>
      <w:r>
        <w:t>（美）保罗（Paul，D.）著；范祥涛等译 其他作品：https://www.jiaokey.com/tag/（美）保罗（Paul，D.）著；范祥涛等译.html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关键词搜索：https://www.jiaokey.com/tag/英语口语交际策略  简装本  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