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财务报表重大错报风险与审计定价  来自A股证券市场的经验证据</w:t>
      </w:r>
    </w:p>
    <w:p>
      <w:r>
        <w:rPr>
          <w:rFonts w:ascii="宋体" w:hAnsi="宋体" w:eastAsia="宋体"/>
          <w:sz w:val="24"/>
        </w:rPr>
        <w:t>路云峰著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财务报表重大错报风险与审计定价  来自A股证券市场的经验证据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本书出售、求购地址：https://www.jiaokey.com/book/detail/13040467.html</w:t>
      </w:r>
    </w:p>
    <w:p>
      <w:r>
        <w:t>更多相关图书推荐：https://www.jiaokey.com</w:t>
      </w:r>
    </w:p>
    <w:p>
      <w:r>
        <w:t>路云峰著 其他作品：https://www.jiaokey.com/tag/路云峰著.html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关键词搜索：https://www.jiaokey.com/tag/财务报表重大错报风险与审计定价  来自A股证券市场的经验证据.html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