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教你说接待外宾英语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教你说接待外宾英语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本书出售、求购地址：https://www.jiaokey.com/book/detail/13040439.html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关键词搜索：https://www.jiaokey.com/tag/教你说接待外宾英语.html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