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职教名师能力提升的培养思想与探索实践</w:t>
      </w:r>
    </w:p>
    <w:p>
      <w:r>
        <w:rPr>
          <w:rFonts w:ascii="宋体" w:hAnsi="宋体" w:eastAsia="宋体"/>
          <w:sz w:val="24"/>
        </w:rPr>
        <w:t>冯伟国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职教名师能力提升的培养思想与探索实践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9787542635273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职业教育-教学研究-上海市防大学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世界各国职业技术教育概况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本《职教名师能力提升的培养思想与探索实践》收入了《2010年中职学校口语交际教学研讨综述》《对上海口腔工艺技术专业人才现状的思考》《提高中职课堂教学有效性的实践与思考》《中职语文课堂生活化之路径研究》等论文。</w:t>
      </w:r>
    </w:p>
    <w:p/>
    <w:p>
      <w:r>
        <w:t>本书出售、求购地址：https://www.jiaokey.com/book/detail/13040405.html</w:t>
      </w:r>
    </w:p>
    <w:p>
      <w:r>
        <w:t>更多世界各国职业技术教育概况图书推荐：https://www.jiaokey.com</w:t>
      </w:r>
    </w:p>
    <w:p>
      <w:r>
        <w:t>冯伟国 其他作品：https://www.jiaokey.com/tag/冯伟国.html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关键词搜索：https://www.jiaokey.com/tag/职业教育-教学研究-上海市防大学.html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