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人像摄影时尚摆姿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人像摄影时尚摆姿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本书出售、求购地址：https://www.jiaokey.com/book/detail/13040375.html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关键词搜索：https://www.jiaokey.com/tag/人像摄影时尚摆姿.html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