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李德荃,王荣,姜月胜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0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李德荃,王荣,姜月胜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9787566301598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证劵投资-高等学校-教材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本书共分十五章，重点介绍了我国主要证券交易品种的市场结构及其运行环境，并细致阐述了证券投资分析的基本理论与方法。</w:t>
      </w:r>
    </w:p>
    <w:p/>
    <w:p>
      <w:r>
        <w:t>本书出售、求购地址：https://www.jiaokey.com/book/detail/13040359.html</w:t>
      </w:r>
    </w:p>
    <w:p>
      <w:r>
        <w:t>更多金融、银行理论图书推荐：https://www.jiaokey.com</w:t>
      </w:r>
    </w:p>
    <w:p>
      <w:r>
        <w:t>李德荃,王荣,姜月胜 其他作品：https://www.jiaokey.com/tag/李德荃,王荣,姜月胜.html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关键词搜索：https://www.jiaokey.com/tag/证劵投资-高等学校-教材.html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