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证券发行与承销成功过关八套卷  2012年证券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证券发行与承销成功过关八套卷  2012年证券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本书出售、求购地址：https://www.jiaokey.com/book/detail/13040354.html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关键词搜索：https://www.jiaokey.com/tag/证券发行与承销成功过关八套卷  2012年证券.html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