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只为成功找方法，不为失败找借口  全新修订白金版</w:t>
      </w:r>
    </w:p>
    <w:p>
      <w:r>
        <w:rPr>
          <w:rFonts w:ascii="宋体" w:hAnsi="宋体" w:eastAsia="宋体"/>
          <w:sz w:val="24"/>
        </w:rPr>
        <w:t>梁子编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只为成功找方法，不为失败找借口  全新修订白金版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本书出售、求购地址：https://www.jiaokey.com/book/detail/13040343.html</w:t>
      </w:r>
    </w:p>
    <w:p>
      <w:r>
        <w:t>更多相关图书推荐：https://www.jiaokey.com</w:t>
      </w:r>
    </w:p>
    <w:p>
      <w:r>
        <w:t>梁子编 其他作品：https://www.jiaokey.com/tag/梁子编.html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关键词搜索：https://www.jiaokey.com/tag/只为成功找方法，不为失败找借口  全新修订白金版.html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