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百年经典学术丛刊  中国中古文学史讲义</w:t>
      </w:r>
    </w:p>
    <w:p>
      <w:r>
        <w:rPr>
          <w:rFonts w:ascii="宋体" w:hAnsi="宋体" w:eastAsia="宋体"/>
          <w:sz w:val="24"/>
        </w:rPr>
        <w:t>刘师培撰；程千帆等导读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百年经典学术丛刊  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刘师培撰；程千帆等导读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中国文学-文学史研究-汉代-文学研究-魏晋南北朝时代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本书出售、求购地址：https://www.jiaokey.com/book/detail/13040335.html</w:t>
      </w:r>
    </w:p>
    <w:p>
      <w:r>
        <w:t>更多相关图书推荐：https://www.jiaokey.com</w:t>
      </w:r>
    </w:p>
    <w:p>
      <w:r>
        <w:t>刘师培撰；程千帆等导读 其他作品：https://www.jiaokey.com/tag/刘师培撰；程千帆等导读.html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关键词搜索：https://www.jiaokey.com/tag/中国文学-文学史研究-汉代-文学研究-魏晋南北朝时代.html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